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Cotton (3)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geneigt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Widerstandskraft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Schweiß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zusammengesetzt (sein) 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Feuchtigkeit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Gewebe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besonders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Folge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einheitlich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Merkmal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Dehnbarkeit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fast,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Trocknung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hervorrufen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knittern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Querschnitt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abgeflacht, abgedrückt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Zugprüfung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Hohlraum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gewebte Stoffe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Elastizität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ringförmig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veredeln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Anteil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Cotton (3)</dc:title>
  <dcterms:created xsi:type="dcterms:W3CDTF">2021-10-11T04:53:01Z</dcterms:created>
  <dcterms:modified xsi:type="dcterms:W3CDTF">2021-10-11T04:53:01Z</dcterms:modified>
</cp:coreProperties>
</file>