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Crossword Craziness! - Fall Inspired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last month of autumn.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4th Thursday of November.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Used to gather leaves.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gather.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orange vegetable that people carve faces into.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something undergoes ______, it is twisted out of shape in some way.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you _____ another person you put her down so that she becomes embarrassed and humiliated.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____ endeavor does not bring about a successful result, but rather has been time spent pointlessly.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Something ______ makes you feel that an evil, bad, or harmful thing is about to happen.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word for fall.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____ landscape is dry and lacking in sufficient rainfall to support much life. An ____ personality is dull and uninteresting.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Something that is ____ is evil, disgusting, offensive, wretched, or very unpleasant.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Craziness! - Fall Inspired</dc:title>
  <dcterms:created xsi:type="dcterms:W3CDTF">2021-10-11T04:52:27Z</dcterms:created>
  <dcterms:modified xsi:type="dcterms:W3CDTF">2021-10-11T04:52:27Z</dcterms:modified>
</cp:coreProperties>
</file>