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Creation - Ella Wei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Assisted in writing the Declaration of Independence; Became the 2nd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Declaration of Independence; Became our 3rd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Frenchman who joined the American Continental Army; Helped Washington defeat the British at Yorktown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letters to John Adams asking for women's rights; "Remember the ladies."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African American slave who served as a spy for the colonists; Helped a bunch for the Battle of Yorktown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Naval Commander; Won the Battle of Flamborough Head, despite the sinking of his own 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Common Sense; Wrote the series, The American Crisis; "These are times that tries men's souls."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 of the Continental Army; First president of the United States; "Let us raise a standard to which the wise and honest can repair; the rest is in the hands of God."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Assisted in writing the Declaration of Independence; "We must all hang together or we will hang separately."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 to the 1st Continental Congress; Gave a famous speech, "Give me liberty or give me death!"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Creation - Ella Wei</dc:title>
  <dcterms:created xsi:type="dcterms:W3CDTF">2021-10-11T04:53:33Z</dcterms:created>
  <dcterms:modified xsi:type="dcterms:W3CDTF">2021-10-11T04:53:33Z</dcterms:modified>
</cp:coreProperties>
</file>