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Creations - Feed Stuffs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covering of cottonseeds used as a roughage for feeding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(calcium carbonate) is a common and economical calcium source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hardy cereal that has coarse bristles extending from the ears. It is widely cultivated, chiefly for use in brewing and stockfeed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kernels alone with no cob or husk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deep-rooted leguminous perennial plant of southwestern Asia that is widely grown for hay and forage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widely cultivated plant of the pea family that produces edible seeds used in a variety of foods and fodder, especially as a replacement for animal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cereal plant that is the most important kind grown in temperate countries, the grain of which is ground to make flour for bread, pasta, pastry,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kernels milled to create medium sized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colorless crystalline compound which is the main nitrogenous breakdown product of protein metabolism in mammals and is excreted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European perennial grass that has long cylindrical spikes and is widely grown for hay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widely grown tall stout hay and pasture grass of Eurasia that grows in tufts and has loose open panicles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crystalline compound NaCl that consists of sodium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European clover that has globose heads of white flowers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outer layer of the wheat kernel and an excellent source of natural dietary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mixtures of stock grade salt, with sterilized bonemeal, copper, cobalt, iodine and other trace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(dical) phosphate formed by a reactive combination of calcium oxide and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kernels milled to create very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European clover that has globose heads of reddish-purple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residue from the manufacture of alcohol or alcoholic beverages distilled from grains and used as livestock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(sorghum) a widely cultivated cereal native to warm regions of the Old World. It is a major source of grain and of feed for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cob, husk, and kernels milled to create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wet or dried slices of sugar beet after the sugar has been extracted used as a stock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widely cultivated as pasture and lawn grasses, having stiff narrow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in food and animal feeds, principally as a protein supplement, but also as a source of metabolizable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cereal plant cultivated chiefly in cool climates and widely used for animal feed as well as human consumption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Creations - Feed Stuffs</dc:title>
  <dcterms:created xsi:type="dcterms:W3CDTF">2021-10-11T04:52:55Z</dcterms:created>
  <dcterms:modified xsi:type="dcterms:W3CDTF">2021-10-11T04:52:55Z</dcterms:modified>
</cp:coreProperties>
</file>