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(Crucigrama)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maximo premio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Comer comida buena y saludable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que se nececita hacer para mantenerce en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qque se grita cuando un jugador tiene tiro libre para patear la 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Mantener el cuerpo en su mejor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corredores tienen que seguir este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 que hace las cosas despacio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Nos gusta jugar con equipos buenos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 que se ponen los jugadores para identificar su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Jugar y ganar el campionato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Manener el cuerpo en movimiento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 facina el deportre que usan bicicletas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Expression de frustracion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 equipo favorito ha ganado tres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LLo que separa los jugadores de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Perferimos jugar en grupo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Comer comidas saludables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 que practica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Tenemos los mismos puntos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se recibe cuando se gana el 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Estar physicamente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mejores equipos de Latino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Comer comida saludable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 nos gana puntos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competencia mundial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Personas que no estan enfermas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Competencia en ciclismo por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Ganar el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deprtistas tratan de utilizar estos para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que se grita cuando se gana puntaje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forma de correr en ompetencias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 que la gente dice cuando el equipo pierde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 que grita la gente cuando el equipo gana puntos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Los deportistas les encanta jugar contra otros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(Crucigrama)</dc:title>
  <dcterms:created xsi:type="dcterms:W3CDTF">2021-10-11T04:51:08Z</dcterms:created>
  <dcterms:modified xsi:type="dcterms:W3CDTF">2021-10-11T04:51:08Z</dcterms:modified>
</cp:coreProperties>
</file>