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:D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this sad world of ours, sorrow comes to all; and to the young, it comes with bitterest _____ because it takes them unawares. I have had experience enough to know what I say.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Being exact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beginning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size that is More than enough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leave forever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Synonym of agony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request for aid,support,and sympathy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weird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Self _____. A confidence and satisfaction in oneself : SELF-RESPECT</w:t>
            </w:r>
          </w:p>
        </w:tc>
      </w:tr>
    </w:tbl>
    <w:p>
      <w:pPr>
        <w:pStyle w:val="WordBankSmall"/>
      </w:pPr>
      <w:r>
        <w:t xml:space="preserve">   abandon    </w:t>
      </w:r>
      <w:r>
        <w:t xml:space="preserve">   Agony    </w:t>
      </w:r>
      <w:r>
        <w:t xml:space="preserve">   Esteem    </w:t>
      </w:r>
      <w:r>
        <w:t xml:space="preserve">   Poverty    </w:t>
      </w:r>
      <w:r>
        <w:t xml:space="preserve">   precise    </w:t>
      </w:r>
      <w:r>
        <w:t xml:space="preserve">   onset    </w:t>
      </w:r>
      <w:r>
        <w:t xml:space="preserve">   eerie    </w:t>
      </w:r>
      <w:r>
        <w:t xml:space="preserve">   Anguish    </w:t>
      </w:r>
      <w:r>
        <w:t xml:space="preserve">   ample    </w:t>
      </w:r>
      <w:r>
        <w:t xml:space="preserve">   Appeal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:D</dc:title>
  <dcterms:created xsi:type="dcterms:W3CDTF">2021-10-11T04:51:42Z</dcterms:created>
  <dcterms:modified xsi:type="dcterms:W3CDTF">2021-10-11T04:51:42Z</dcterms:modified>
</cp:coreProperties>
</file>