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Diversity and inclusion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George Floyd and many others were victim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chosen based on some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allow the discovery of many cultures and origins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aren’t agree with someone you should give it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reverse of majorities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a person to not be excluded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choose someone more for his physical appearance rather than his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in it is sometimes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Saying that all blondes are not smart is one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France they say : Liberty, Fraternity, 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Diversity and inclusion</dc:title>
  <dcterms:created xsi:type="dcterms:W3CDTF">2021-10-11T04:53:42Z</dcterms:created>
  <dcterms:modified xsi:type="dcterms:W3CDTF">2021-10-11T04:53:42Z</dcterms:modified>
</cp:coreProperties>
</file>