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ideas or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currencies of Algeria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 of crop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money into an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money out of an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century did  the china originate promissory note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 or available in large quantities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ATM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colour of the 200 rand note?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Japan currencies?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EMS </dc:title>
  <dcterms:created xsi:type="dcterms:W3CDTF">2021-10-11T04:53:24Z</dcterms:created>
  <dcterms:modified xsi:type="dcterms:W3CDTF">2021-10-11T04:53:24Z</dcterms:modified>
</cp:coreProperties>
</file>