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English main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Meet unexpectedly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Formal act or ritual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Adjective of harmony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Unnatural or ugly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assistant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Past of dismay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Excepcional ability in a particular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Adjective of prosper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of intense delight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Amazing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English main </dc:title>
  <dcterms:created xsi:type="dcterms:W3CDTF">2021-10-11T04:52:32Z</dcterms:created>
  <dcterms:modified xsi:type="dcterms:W3CDTF">2021-10-11T04:52:32Z</dcterms:modified>
</cp:coreProperties>
</file>