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Enniscrone Golf Club Holes; The Dunes and Scurmore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come up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they marched from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 war or 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to build your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 nip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exercises wing drying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might get enough for a light meal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hope to get back in here for sustenance after the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liked by the Course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finer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pasture is not always straight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could be rich after leaving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money here, only lots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in Paddy Burkes of Clarinbridge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Flora that might be comfortable to lie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the green plover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Galloping towards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hotel is no longer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morning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for a golf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to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Dropping the n could lead to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golf ball hitting you below the knee could give you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Enniscrone Golf Club Holes; The Dunes and Scurmore</dc:title>
  <dcterms:created xsi:type="dcterms:W3CDTF">2021-10-11T04:53:26Z</dcterms:created>
  <dcterms:modified xsi:type="dcterms:W3CDTF">2021-10-11T04:53:26Z</dcterms:modified>
</cp:coreProperties>
</file>