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Cross-word Entrpreneurship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rearrangement of resources, processes, activities and offerings that can help enhance the profit goal of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building capabilities, knowing the nuts and bolts of the business well, and eliminating gaps in the know-how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use personal and interpersonal styles to gain buy-in from constituents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brand positioning that will be communicated to persuade the target customers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effectively inform, persuade and remind the target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persistency to attain long-term goals despite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superior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experience how the brand delivers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guides on matters related to personal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satisfy the consumer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or groups who will help, both directly and indirectly to enhance the value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 relationship with customers, including localization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forming a mental image or new idea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distribution system where products or services will be able to made available to the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guides on matters related to the future vision of the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get customers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adjusting to external changes while initiating internal changes to attain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people around us can influence buyer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guides on matters related to support functional areas on which the entrepreneur may need some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is an owner of a business who invests his/her resources/ to bring an ideal to life, setting direction that transforms that idea into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reputation from favorable and aspirational perception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being proactive in taking prompt action to attain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engaging constituents to make them understand and accept your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exclusivity, or being the only choice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cash or component that creates the cycle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purpose or the reason why business exist beyond making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developing relationships with the right partners to attain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about systems and processes that allow the entrepreneur information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self-concept can influence buyer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buyers that an entrepreneur focuses attention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speed or capability 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show a living presentation of the brand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guides on matters related to present operations, especially key factors for success that the firm should do exceptionally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monetary consequences of the means to carry out the value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the experienced advisers who can add value to the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the business model or the big picture plan to generate sales revenues, profit, cash flow, and how to scale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make product affordable to target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a learned world view can influence buyer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flexible service or total solution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make product available consistent with consumers' purchasing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Cross-word Entrpreneurship</dc:title>
  <dcterms:created xsi:type="dcterms:W3CDTF">2021-10-11T04:50:27Z</dcterms:created>
  <dcterms:modified xsi:type="dcterms:W3CDTF">2021-10-11T04:50:27Z</dcterms:modified>
</cp:coreProperties>
</file>