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 - Environment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occasion when you seem to suggest something without saying it directly.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take something in, especially gradually (plural).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large mass of ice that moves slowly.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seven large land masses on the earth’s surface, surrounded or mainly surrounded by sea.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increase the size or effect of something.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quality of being vulnerable.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become greater, more serious, or more extreme.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Energy from heat or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chemical element which exists in all plants and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happen or make something happen sooner or faster.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extremely small piece of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tall, thin mass of smoke, dust, or similar substance that rises up into the air.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- Environment</dc:title>
  <dcterms:created xsi:type="dcterms:W3CDTF">2021-10-11T04:52:21Z</dcterms:created>
  <dcterms:modified xsi:type="dcterms:W3CDTF">2021-10-11T04:52:21Z</dcterms:modified>
</cp:coreProperties>
</file>