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Ffoduriaid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 leiaf faint o ffoduriaid wnaeth YDU derbyn yn 2017?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 yw prif dinas Syria?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 wlad sydd yn derbyn y fwyaf o ffoduriaid?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Pwy ydi arlywydd syria?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 yw un or pethau mae ffoduriaid syria eisiau'r fwyaf?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Sawl ffoduriaid sydd wedi gadael Syria?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Beth yw'r gyfraith mae ISIS eisiau pawb ddilyn?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Beth/Pwy yw'r bygythiad fwyaf yn Syria heddiw?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 dinas sy'n cael ei cysidro fel yr fwyaf peryglus yn Syria?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yw'r prif ffyrdd o trafeilio ydi?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Ffoduriaid</dc:title>
  <dcterms:created xsi:type="dcterms:W3CDTF">2021-10-11T04:52:58Z</dcterms:created>
  <dcterms:modified xsi:type="dcterms:W3CDTF">2021-10-11T04:52:58Z</dcterms:modified>
</cp:coreProperties>
</file>