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(Fill in with French)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I'd like...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Necklace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Phone Booth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May I try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Mailman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Withdraw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(Fill in with French)</dc:title>
  <dcterms:created xsi:type="dcterms:W3CDTF">2021-10-11T04:52:09Z</dcterms:created>
  <dcterms:modified xsi:type="dcterms:W3CDTF">2021-10-11T04:52:09Z</dcterms:modified>
</cp:coreProperties>
</file>