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training which includes frequent changes of intensity without including 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training involves alternate periods of high and low intensity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exert maximal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water, bone, fat and muscle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fully move a range of joints without breaking any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skill an athlete would need to win 50m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the heart, lung and blood vessels to deliver oxygen to the body tissues is known as what kind of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often you do a certain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good to do this before and after any physical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training that has a range of exercises that target different body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force/strength used when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used to measure the amount of steps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taken to respond when a ball is thrown towards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physically allow the body to return to its normal state after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skill that would benefit a gymnast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move your body or an object repetitively without getting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I do to my exercise if I find running in the park to repetitive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include these between your daily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good to ________ before running a marathon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Fitness</dc:title>
  <dcterms:created xsi:type="dcterms:W3CDTF">2021-10-11T04:56:36Z</dcterms:created>
  <dcterms:modified xsi:type="dcterms:W3CDTF">2021-10-11T04:56:36Z</dcterms:modified>
</cp:coreProperties>
</file>