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Crossword: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to drink when you have a cold or if there isn't anything else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easily get them delivered to your house with various toppings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food to buy at any fast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Originated in Japan. It's made with fish and rice.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Italy, made with tomato sauce and meatballs.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gravy and cheese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eaten with milk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Originated in Taiwan, you have a choice to have tapioca pearls or jelly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healthy, its could be a side dish or a main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world famous at McDonalds.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Food</dc:title>
  <dcterms:created xsi:type="dcterms:W3CDTF">2021-10-11T04:57:14Z</dcterms:created>
  <dcterms:modified xsi:type="dcterms:W3CDTF">2021-10-11T04:57:14Z</dcterms:modified>
</cp:coreProperties>
</file>