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For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Materials that occur in nature ex:forest,water,minerals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spread of water that contains many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 that settles at the bottom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land mass smaller than a continent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Ex: lung cancer,asthma,bronchitis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Harmful and poisonous substances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the sea where the land curves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season maked as heavy rain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cloud that has smoke and the ozone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which North Korea and South Korea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weather conditions in a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Africa</dc:title>
  <dcterms:created xsi:type="dcterms:W3CDTF">2021-10-11T04:52:35Z</dcterms:created>
  <dcterms:modified xsi:type="dcterms:W3CDTF">2021-10-11T04:52:35Z</dcterms:modified>
</cp:coreProperties>
</file>