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used to represent an entire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Several Tables with related subjects/links that are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Collum or data to fit things into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Structured set of data stored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Terrabite into 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Form of A Computers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taken from another table to draw Attentiion to other databases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Terrabite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Mastermind Behind The Crossword. (▀̿Ĺ̯▀̿ ̿) Names Dong (▀̿Ĺ̯▀̿ ̿) James Dong (▀̿Ĺ̯▀̿ ̿)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large Database with no relations/Internal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information stored in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data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1024 Megabites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or data collected together for later reference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Computing</dc:title>
  <dcterms:created xsi:type="dcterms:W3CDTF">2021-10-11T04:52:29Z</dcterms:created>
  <dcterms:modified xsi:type="dcterms:W3CDTF">2021-10-11T04:52:29Z</dcterms:modified>
</cp:coreProperties>
</file>