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use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steers the car, plane,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handle or operate skillfully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moved to a desired postition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a person in his or her on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 written about a person life told by that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 with four wheels that is powered by a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moving or operating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or operating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uses or supports strong actions to help make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coming together of objests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for fingernails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done or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School</dc:title>
  <dcterms:created xsi:type="dcterms:W3CDTF">2021-10-11T04:53:33Z</dcterms:created>
  <dcterms:modified xsi:type="dcterms:W3CDTF">2021-10-11T04:53:33Z</dcterms:modified>
</cp:coreProperties>
</file>