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For Today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Hayan na si kaka bubuka-bukaka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 maling kalabit, may buhay na kapalit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Kay lapit-lapit na sa mata, di mo pa rin makita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Isang pamalu-palo, libot na libot ng ginto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Baboy ko sa parang, namumula sa tapang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Dalawang batong itim, malayo ang nararating.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Baboy ko sa pulo, ang balahibo’y pako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Batong marmol na buto, binalot ng gramatiko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Isang prinsesa nakaupo sa tasa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Ate mo, ate ko, ate ng lahat ng tao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Nang munti pa ay paruparo, nang lumaki ay latigo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Today</dc:title>
  <dcterms:created xsi:type="dcterms:W3CDTF">2021-10-11T04:53:22Z</dcterms:created>
  <dcterms:modified xsi:type="dcterms:W3CDTF">2021-10-11T04:53:22Z</dcterms:modified>
</cp:coreProperties>
</file>