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For Unit Twenty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smaller,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small,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Greatness of size, strength,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model of a larger pattern or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with attention to small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belives him or herself all powerful or indestructible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important, powerful person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brief statement that conveys a gerneral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Unit Twenty words</dc:title>
  <dcterms:created xsi:type="dcterms:W3CDTF">2021-10-11T04:53:52Z</dcterms:created>
  <dcterms:modified xsi:type="dcterms:W3CDTF">2021-10-11T04:53:52Z</dcterms:modified>
</cp:coreProperties>
</file>