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For 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Harvey    </w:t>
      </w:r>
      <w:r>
        <w:t xml:space="preserve">   Fitzgerald    </w:t>
      </w:r>
      <w:r>
        <w:t xml:space="preserve">   Iris    </w:t>
      </w:r>
      <w:r>
        <w:t xml:space="preserve">   Ku Klux Klan    </w:t>
      </w:r>
      <w:r>
        <w:t xml:space="preserve">   Johnny    </w:t>
      </w:r>
      <w:r>
        <w:t xml:space="preserve">   Revealed jesus    </w:t>
      </w:r>
      <w:r>
        <w:t xml:space="preserve">   Sara    </w:t>
      </w:r>
      <w:r>
        <w:t xml:space="preserve">   constable    </w:t>
      </w:r>
      <w:r>
        <w:t xml:space="preserve">   clergyman    </w:t>
      </w:r>
      <w:r>
        <w:t xml:space="preserve">   leanora    </w:t>
      </w:r>
      <w:r>
        <w:t xml:space="preserve">   Esther    </w:t>
      </w:r>
      <w:r>
        <w:t xml:space="preserve">   Merlin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Witness</dc:title>
  <dcterms:created xsi:type="dcterms:W3CDTF">2021-10-11T04:53:03Z</dcterms:created>
  <dcterms:modified xsi:type="dcterms:W3CDTF">2021-10-11T04:53:03Z</dcterms:modified>
</cp:coreProperties>
</file>