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Augusts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August dressed up as for the Halloween party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Mr.Tushman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main characters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bullied August for most of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does August go to?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do the fifth grade campers see at camp?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Miranda give August when he was little?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name of the kid that was making fun of August at the nature reserve?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play did Charlotte's school put on the year before August came?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August's best friend?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Augusts favorite stuffed animal's name?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August eat lunch with everyday?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Wonder</dc:title>
  <dcterms:created xsi:type="dcterms:W3CDTF">2021-10-11T04:52:35Z</dcterms:created>
  <dcterms:modified xsi:type="dcterms:W3CDTF">2021-10-11T04:52:35Z</dcterms:modified>
</cp:coreProperties>
</file>