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dedicated servant, who bring him news of Juliet's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Ruler of Verona, kin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a Capulet and has a fiery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Guardian to Juliet, warmhearted and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a Capulet maiden, betrothed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Montague, quick with a sword and fickle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of Romeo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 to the Prince, betrothed to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neither house, but respected by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Cousin of Romeo, keeper of the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friend of Escalus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Fun</dc:title>
  <dcterms:created xsi:type="dcterms:W3CDTF">2021-10-11T04:52:57Z</dcterms:created>
  <dcterms:modified xsi:type="dcterms:W3CDTF">2021-10-11T04:52:57Z</dcterms:modified>
</cp:coreProperties>
</file>