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Crossword Fun: _dge, _tch, _ck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small piece of wood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His _____ is ten minutes fast.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All club members wear a ______.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saw a duckling _____ from the egg.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soft candy made from sugar, butter, and cream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 is not safe to stand near the 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game where you hop from square to square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connects our head to the rest of our body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 use chalk to write on the _______.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room where food is prepared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injured man used a _____.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small house</w:t>
            </w:r>
          </w:p>
        </w:tc>
      </w:tr>
    </w:tbl>
    <w:p>
      <w:pPr>
        <w:pStyle w:val="WordBankSmall"/>
      </w:pPr>
      <w:r>
        <w:t xml:space="preserve">   lodge    </w:t>
      </w:r>
      <w:r>
        <w:t xml:space="preserve">   ledge    </w:t>
      </w:r>
      <w:r>
        <w:t xml:space="preserve">   fudge    </w:t>
      </w:r>
      <w:r>
        <w:t xml:space="preserve">   badge    </w:t>
      </w:r>
      <w:r>
        <w:t xml:space="preserve">   kitchen    </w:t>
      </w:r>
      <w:r>
        <w:t xml:space="preserve">   hopscotch    </w:t>
      </w:r>
      <w:r>
        <w:t xml:space="preserve">   hatch    </w:t>
      </w:r>
      <w:r>
        <w:t xml:space="preserve">   crutch    </w:t>
      </w:r>
      <w:r>
        <w:t xml:space="preserve">   clock    </w:t>
      </w:r>
      <w:r>
        <w:t xml:space="preserve">   neck    </w:t>
      </w:r>
      <w:r>
        <w:t xml:space="preserve">   stick    </w:t>
      </w:r>
      <w:r>
        <w:t xml:space="preserve">   blackboard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Fun: _dge, _tch, _ck</dc:title>
  <dcterms:created xsi:type="dcterms:W3CDTF">2021-10-11T04:53:05Z</dcterms:created>
  <dcterms:modified xsi:type="dcterms:W3CDTF">2021-10-11T04:53:05Z</dcterms:modified>
</cp:coreProperties>
</file>