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: Girl, Stolen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Danielle's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Cheyenne's first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who kidnapped Cheyenne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disease that Cheyenne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Cheyenne's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it is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Danielle's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Cheyenne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Cheyenne was when she became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Girl,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Cheyenne's seeing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company that Cheyenne's dad is the president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: Girl, Stolen</dc:title>
  <dcterms:created xsi:type="dcterms:W3CDTF">2021-10-11T04:50:45Z</dcterms:created>
  <dcterms:modified xsi:type="dcterms:W3CDTF">2021-10-11T04:50:45Z</dcterms:modified>
</cp:coreProperties>
</file>