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Global Opinion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running of a home or to family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finding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that is or may be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someone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earn money one needs to pay for housing, food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company that advertises a product, service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giving protection from bad weather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belonging to the very distant past and no longer in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or actively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chapel, especially for private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of securing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rapid movement of people to a newly discovered goldfield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discourse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transmit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moves with a group of others to live in a new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or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 in a friendly and informal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Global Opinion</dc:title>
  <dcterms:created xsi:type="dcterms:W3CDTF">2021-10-11T04:57:58Z</dcterms:created>
  <dcterms:modified xsi:type="dcterms:W3CDTF">2021-10-11T04:57:58Z</dcterms:modified>
</cp:coreProperties>
</file>