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Crossword, Good Luck!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setting has diamonds set into the metal of the ring and is flush with the surface for a well-protected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Greek word linked to diamonds.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term carat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diamond ever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irregular shaped pearls.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bottom part of the Diamond, below the girdle that goes down to the culet.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popular setting requires minimal metal and therefore has more space to allow light to pass through the diamond.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setting relies on the pressure of the metal to hold the diamond in place, making it seem as if the stone is floating.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metal used to turn yellow gold,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Hearts On Fire cut and polish their diamonds at .......x magnification.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scale used to determine the hardness of a gemstone.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flat facet on the top of the diamond. It is the largest facet on a cut diamond.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flashes of light, or sparkle, when a diamond is moved around.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actress wore a 33ct royal asscher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diamonds are nestled next to each other without any metal in between for a uniform flow of sparkle.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Gemstone fit for royalty.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carbon gemstone.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blemish in a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brand that has cut diamonds for royalty.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cut with 3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Crossword, Good Luck!</dc:title>
  <dcterms:created xsi:type="dcterms:W3CDTF">2021-10-11T04:58:11Z</dcterms:created>
  <dcterms:modified xsi:type="dcterms:W3CDTF">2021-10-11T04:58:11Z</dcterms:modified>
</cp:coreProperties>
</file>