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(Grace Beside 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you love, care and are there for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 the growth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you are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time containing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or judgment that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state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particular way of bringing up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or becoming suitable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inherited pattern of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making up your mind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difficulty that needs to be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occurrence that leaves an expression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leading to skilled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 as a teacher or trusted councillor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receive in order to improve</w:t>
            </w:r>
          </w:p>
        </w:tc>
      </w:tr>
    </w:tbl>
    <w:p>
      <w:pPr>
        <w:pStyle w:val="WordBankMedium"/>
      </w:pPr>
      <w:r>
        <w:t xml:space="preserve">   Journey    </w:t>
      </w:r>
      <w:r>
        <w:t xml:space="preserve">   Training    </w:t>
      </w:r>
      <w:r>
        <w:t xml:space="preserve">   Tradition    </w:t>
      </w:r>
      <w:r>
        <w:t xml:space="preserve">   Advice    </w:t>
      </w:r>
      <w:r>
        <w:t xml:space="preserve">   Grow    </w:t>
      </w:r>
      <w:r>
        <w:t xml:space="preserve">   Upbringing    </w:t>
      </w:r>
      <w:r>
        <w:t xml:space="preserve">   Friends    </w:t>
      </w:r>
      <w:r>
        <w:t xml:space="preserve">   Family    </w:t>
      </w:r>
      <w:r>
        <w:t xml:space="preserve">   Related    </w:t>
      </w:r>
      <w:r>
        <w:t xml:space="preserve">   Foster    </w:t>
      </w:r>
      <w:r>
        <w:t xml:space="preserve">   Mentoring    </w:t>
      </w:r>
      <w:r>
        <w:t xml:space="preserve">   Positive    </w:t>
      </w:r>
      <w:r>
        <w:t xml:space="preserve">   Attitude    </w:t>
      </w:r>
      <w:r>
        <w:t xml:space="preserve">   Year    </w:t>
      </w:r>
      <w:r>
        <w:t xml:space="preserve">   Experience    </w:t>
      </w:r>
      <w:r>
        <w:t xml:space="preserve">   Adjustments    </w:t>
      </w:r>
      <w:r>
        <w:t xml:space="preserve">   Mistake    </w:t>
      </w:r>
      <w:r>
        <w:t xml:space="preserve">   Problem    </w:t>
      </w:r>
      <w:r>
        <w:t xml:space="preserve">   Decision     </w:t>
      </w:r>
      <w:r>
        <w:t xml:space="preserve">   Situation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(Grace Beside Me)</dc:title>
  <dcterms:created xsi:type="dcterms:W3CDTF">2021-10-11T04:51:24Z</dcterms:created>
  <dcterms:modified xsi:type="dcterms:W3CDTF">2021-10-11T04:51:24Z</dcterms:modified>
</cp:coreProperties>
</file>