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Crossword- 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writes down (records) the movements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written the same way as another word but having a different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writing of one's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written about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written list of all the books used in a report or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map-making;the writing involved in a making maps or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section of writing that has a topic and concluding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about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record player; a device that turns the writing on records into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light to record an image using a camera</w:t>
            </w:r>
          </w:p>
        </w:tc>
      </w:tr>
    </w:tbl>
    <w:p>
      <w:pPr>
        <w:pStyle w:val="WordBankMedium"/>
      </w:pPr>
      <w:r>
        <w:t xml:space="preserve">   autograph    </w:t>
      </w:r>
      <w:r>
        <w:t xml:space="preserve">   biography    </w:t>
      </w:r>
      <w:r>
        <w:t xml:space="preserve">   paragraph    </w:t>
      </w:r>
      <w:r>
        <w:t xml:space="preserve">   seismograph    </w:t>
      </w:r>
      <w:r>
        <w:t xml:space="preserve">   photography    </w:t>
      </w:r>
      <w:r>
        <w:t xml:space="preserve">   autobiography    </w:t>
      </w:r>
      <w:r>
        <w:t xml:space="preserve">   homograph    </w:t>
      </w:r>
      <w:r>
        <w:t xml:space="preserve">   phonograph    </w:t>
      </w:r>
      <w:r>
        <w:t xml:space="preserve">   bibliography    </w:t>
      </w:r>
      <w:r>
        <w:t xml:space="preserve">   cartography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 Graph</dc:title>
  <dcterms:created xsi:type="dcterms:W3CDTF">2021-10-11T04:57:29Z</dcterms:created>
  <dcterms:modified xsi:type="dcterms:W3CDTF">2021-10-11T04:57:29Z</dcterms:modified>
</cp:coreProperties>
</file>