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Crossword: 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"What goes around, comes around" is a saying explaining...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supreme existence or absolute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concept that living beings start a new 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letter word meaning freedom and liberation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700 verse Hindu scripture in Sanskrit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prayer ritual performed by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"....." is the destroyer in the HIndu trinity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creator god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Triad of the three gods Brahma, Vishnu, and Shiva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Behaviours that are considered to be in accord with 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"......" is the preserver in the Hindu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sanskrit word that means "wandering" or "world"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HINDUISM</dc:title>
  <dcterms:created xsi:type="dcterms:W3CDTF">2021-10-11T04:57:08Z</dcterms:created>
  <dcterms:modified xsi:type="dcterms:W3CDTF">2021-10-11T04:57:08Z</dcterms:modified>
</cp:coreProperties>
</file>