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HW:Cells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sheet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tidy and neat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reflex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growth 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increase 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magnify that takes up a whole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cool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magnify that uses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HW:Cells</dc:title>
  <dcterms:created xsi:type="dcterms:W3CDTF">2021-10-11T04:53:12Z</dcterms:created>
  <dcterms:modified xsi:type="dcterms:W3CDTF">2021-10-11T04:53:12Z</dcterms:modified>
</cp:coreProperties>
</file>