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Crossword! Haiyuan Earthquake!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 who studies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fastest moving earthquake waves, compressional waves that move back and forth.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slowest but most destructive earthquake waves moving in an elliptical and up and down motion on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starting point of the earthquake inside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earthquakes and seismic waves that move through and on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Paper recording of the earthquake’s magnitude.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2nd fastest earthquake wave causing more damage than P-Waves moving at right angles, side to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records the earthquake’s magnitude.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Pinpoints the earthquake’s origin on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Waves or vibrations in the earth caused by a sudden release of energy with rock movement along a fault.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Crossword! Haiyuan Earthquake! </dc:title>
  <dcterms:created xsi:type="dcterms:W3CDTF">2021-10-10T23:42:54Z</dcterms:created>
  <dcterms:modified xsi:type="dcterms:W3CDTF">2021-10-10T23:42:54Z</dcterms:modified>
</cp:coreProperties>
</file>