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Crossword-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Invisible border that created division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other name for Servicemans Readjustment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Military Alliance in 1949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U.S senator in 1950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investigate full range of radical groups in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Policy to stop spread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list of people accused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WWII, involved U.S and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 poor countries build economy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Trumans pledge to provide economic and military aid to countries threatened by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 official accused of communism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U.S &amp; Britain shipped supplies by air to west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 for reconstruction of europe after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Generation with dramatic rise in birthrate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Trumans plan for new programs in tradition of the new deal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Crossword- History</dc:title>
  <dcterms:created xsi:type="dcterms:W3CDTF">2021-10-11T04:56:53Z</dcterms:created>
  <dcterms:modified xsi:type="dcterms:W3CDTF">2021-10-11T04:56:53Z</dcterms:modified>
</cp:coreProperties>
</file>