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 and his friends are forced 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killed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everything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Zero and Stanley took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a former teacher and lover of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known as Sweetfeeet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is the protagonist of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granddaughter of Trout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a woman who cursed Stanley's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Holes</dc:title>
  <dcterms:created xsi:type="dcterms:W3CDTF">2021-10-11T04:52:06Z</dcterms:created>
  <dcterms:modified xsi:type="dcterms:W3CDTF">2021-10-11T04:52:06Z</dcterms:modified>
</cp:coreProperties>
</file>