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Humours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Greeks believed the human body consisted of ______ main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Winter is often in tuned with this 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is linked to this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derived from Latin meaning “liquid,” or “fluid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Associated with the Melancholic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Associated with the season -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bile is linked to what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Sanguine people are ale referred to 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bile associated with the ___________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Phlegm associated with the _________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Associated with the Sanguine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Humours </dc:title>
  <dcterms:created xsi:type="dcterms:W3CDTF">2021-10-11T04:51:50Z</dcterms:created>
  <dcterms:modified xsi:type="dcterms:W3CDTF">2021-10-11T04:51:50Z</dcterms:modified>
</cp:coreProperties>
</file>