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ILLUMINAE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Fixed grimace or grin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Gradual, subtle way, but with harmful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Permanent, essential, or characteristic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Virus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Varies the size of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greater by adding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Abnormality of movement and behavior arising from a disturbed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incubating eggs, cells, bacteria, a disease, etc...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Isolation of a person, animal,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Enlistment for state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Affecting someone or something's strength or ability to carry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Violation of the law</w:t>
            </w:r>
          </w:p>
        </w:tc>
      </w:tr>
    </w:tbl>
    <w:p>
      <w:pPr>
        <w:pStyle w:val="WordBankMedium"/>
      </w:pPr>
      <w:r>
        <w:t xml:space="preserve">   Conscription    </w:t>
      </w:r>
      <w:r>
        <w:t xml:space="preserve">   Catatonia    </w:t>
      </w:r>
      <w:r>
        <w:t xml:space="preserve">   Debilitation    </w:t>
      </w:r>
      <w:r>
        <w:t xml:space="preserve">   Pathogen    </w:t>
      </w:r>
      <w:r>
        <w:t xml:space="preserve">   Quarantine    </w:t>
      </w:r>
      <w:r>
        <w:t xml:space="preserve">   Incubation    </w:t>
      </w:r>
      <w:r>
        <w:t xml:space="preserve">   Insidiously    </w:t>
      </w:r>
      <w:r>
        <w:t xml:space="preserve">   Rictus    </w:t>
      </w:r>
      <w:r>
        <w:t xml:space="preserve">   Pupillary    </w:t>
      </w:r>
      <w:r>
        <w:t xml:space="preserve">   Paralysis    </w:t>
      </w:r>
      <w:r>
        <w:t xml:space="preserve">   Inherently    </w:t>
      </w:r>
      <w:r>
        <w:t xml:space="preserve">   Reiterate    </w:t>
      </w:r>
      <w:r>
        <w:t xml:space="preserve">   Infraction    </w:t>
      </w:r>
      <w:r>
        <w:t xml:space="preserve">   Augment    </w:t>
      </w:r>
      <w:r>
        <w:t xml:space="preserve">   Detrimental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ILLUMINAE</dc:title>
  <dcterms:created xsi:type="dcterms:W3CDTF">2021-10-11T04:54:00Z</dcterms:created>
  <dcterms:modified xsi:type="dcterms:W3CDTF">2021-10-11T04:54:00Z</dcterms:modified>
</cp:coreProperties>
</file>