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: Indian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someone / organism dying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 in Indian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Wagamese book about residential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Canada’s National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consisting of parents and children living together in a household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Savagely violet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Separation of different racial groups in a country, community , or establishment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governing body of a nation, state ,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harmed , injured , or killed as a result of a crime , accident , or other event 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intense feeling of deep affection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Sauls native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non physical part of a person that is the seat of emotions and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: Indian Horse</dc:title>
  <dcterms:created xsi:type="dcterms:W3CDTF">2021-10-11T04:51:18Z</dcterms:created>
  <dcterms:modified xsi:type="dcterms:W3CDTF">2021-10-11T04:51:18Z</dcterms:modified>
</cp:coreProperties>
</file>