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(Issue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Everyday object brought to Europe made of reflective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Continent from where rats travelled to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Deep respect for a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Swellings caused by the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lowest social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 the church charges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 Rat Flea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deadly sin which is eating or drinking to much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Trial that includes holding a burning metal 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represents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religion in England at the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(Issue 1)</dc:title>
  <dcterms:created xsi:type="dcterms:W3CDTF">2021-10-11T04:51:57Z</dcterms:created>
  <dcterms:modified xsi:type="dcterms:W3CDTF">2021-10-11T04:51:57Z</dcterms:modified>
</cp:coreProperties>
</file>