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Johnny Tremain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quality of being arrogant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filled with or characterized by a lively energy and excitement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support given by a patron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scold or criticize someone angrily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is learning a trade from a skilled employer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worker in a skilled trade that involves making things by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state of being pleasantly lost in one’s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expressing or feeling sincere regret or remorse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a harsh sound when laughing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cruel and oppressive government</w:t>
            </w:r>
          </w:p>
        </w:tc>
      </w:tr>
    </w:tbl>
    <w:p>
      <w:pPr>
        <w:pStyle w:val="WordBankMedium"/>
      </w:pPr>
      <w:r>
        <w:t xml:space="preserve">   Patronage    </w:t>
      </w:r>
      <w:r>
        <w:t xml:space="preserve">   Artisan    </w:t>
      </w:r>
      <w:r>
        <w:t xml:space="preserve">   Reverie    </w:t>
      </w:r>
      <w:r>
        <w:t xml:space="preserve">   Apprentice    </w:t>
      </w:r>
      <w:r>
        <w:t xml:space="preserve">   Tyranny    </w:t>
      </w:r>
      <w:r>
        <w:t xml:space="preserve">   Cackle    </w:t>
      </w:r>
      <w:r>
        <w:t xml:space="preserve">   Repentant    </w:t>
      </w:r>
      <w:r>
        <w:t xml:space="preserve">   Berated    </w:t>
      </w:r>
      <w:r>
        <w:t xml:space="preserve">   Arrogance    </w:t>
      </w:r>
      <w:r>
        <w:t xml:space="preserve">   Exuberant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Johnny Tremain</dc:title>
  <dcterms:created xsi:type="dcterms:W3CDTF">2021-10-11T04:54:13Z</dcterms:created>
  <dcterms:modified xsi:type="dcterms:W3CDTF">2021-10-11T04:54:13Z</dcterms:modified>
</cp:coreProperties>
</file>