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Nautical term for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question do ask the paddler before you start a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paddle that you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of the kayak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of the Kayak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must always wear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part of paddle that enters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of the kayak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Stroke that moves the kayak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say when there is a capsize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Nautical term for left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Stroke that moves the kayak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blade that faces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blade that faces away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propel Kayak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Stroke that moves you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Front of the kayak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Kayak</dc:title>
  <dcterms:created xsi:type="dcterms:W3CDTF">2021-10-11T04:54:16Z</dcterms:created>
  <dcterms:modified xsi:type="dcterms:W3CDTF">2021-10-11T04:54:16Z</dcterms:modified>
</cp:coreProperties>
</file>