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Crossword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sides are congruent on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coplaner lines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no definition; represented by a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at which the lines containing the 3 altitudes of a triangle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segment that connects the midpoints od 2 sides of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equal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congruent sides on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segment from a vertex to the midpoint of the opposite side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that divides the segment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segement, ray, line or plane that is perpendicular to a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or more lines , rays, or segements intersect in the same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of concurrency of the 3 perpendicular bisectors of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Corresponding parts of congruent triangles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Crossword Key</dc:title>
  <dcterms:created xsi:type="dcterms:W3CDTF">2021-10-10T23:42:38Z</dcterms:created>
  <dcterms:modified xsi:type="dcterms:W3CDTF">2021-10-10T23:42:38Z</dcterms:modified>
</cp:coreProperties>
</file>