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 L5 :)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forgive or disregard offense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Holding firmly, even stubbornly, to a belief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refrain from something by ones choice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Thoroughly  remorseful and repentant of ones sins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feel to express sorrow or pity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Spacious or roomy referring to a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Impudent; rude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Characteristic of ordinary conversation rather than formal speech or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Showing an orderly relation of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Hanging on to something persistently or stubbornly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L5 :)</dc:title>
  <dcterms:created xsi:type="dcterms:W3CDTF">2021-10-11T04:54:18Z</dcterms:created>
  <dcterms:modified xsi:type="dcterms:W3CDTF">2021-10-11T04:54:18Z</dcterms:modified>
</cp:coreProperties>
</file>