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Latin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revolution (1953-1959)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Serving to typify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in the high class that dominated Latin America political and social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Mexican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Conflict fought between France Under leadership  Napoleón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American general and states man born in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American leader during the South American independence from Spain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 become a _ when Lturbide was overthrown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Haitian patriot and leader of the Haitian revolution slave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priest in Mexico to raise his voice for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or characteristics of Spain or the people of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Bolivar and San Martine liberated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Lawmaking body of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opposition to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cruel and oppressive dictator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Latin America </dc:title>
  <dcterms:created xsi:type="dcterms:W3CDTF">2021-10-11T04:54:24Z</dcterms:created>
  <dcterms:modified xsi:type="dcterms:W3CDTF">2021-10-11T04:54:24Z</dcterms:modified>
</cp:coreProperties>
</file>