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Lección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catches your eye, it is considered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bathroom, there is a sink and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dressing room, what do you do with the clothing?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Zoey keeps bothering her sister. Her sister will tell her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dog is covered in mud. What do I do to clean her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something matters to you, it is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family couldn't finish the pizza last night. It was considered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name a cat or dog.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Everyday, i get ready in front of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mother is anxious about the car ride. She is considered to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wake up, you do this in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in the afternoon is the same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do to recover after you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lacks rocks and pebbles. What is another term for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term for 'sink'?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spanish term for 'during'?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Lección 7</dc:title>
  <dcterms:created xsi:type="dcterms:W3CDTF">2021-10-11T04:53:25Z</dcterms:created>
  <dcterms:modified xsi:type="dcterms:W3CDTF">2021-10-11T04:53:25Z</dcterms:modified>
</cp:coreProperties>
</file>