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Leo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 mangia volentieri in estate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mangiano i conigli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 ne mangi troppe ti si cariano i denti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è il cibo preferito della mamma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gatto in inglese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è il mio cibo preferito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prende la mamma al mercato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vende la bottega  bertolini in piazza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Gli inglesi lo bevono alle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mangia il topo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impone il vigile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Leo</dc:title>
  <dcterms:created xsi:type="dcterms:W3CDTF">2021-10-11T04:54:30Z</dcterms:created>
  <dcterms:modified xsi:type="dcterms:W3CDTF">2021-10-11T04:54:30Z</dcterms:modified>
</cp:coreProperties>
</file>