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Crossword- Looking for Alaska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Pudge likes to remember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Colonel mixes his alcohol with...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Miles and the Colonels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boy who is in love with Alaksa?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Alaska's boyfriend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Alaska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Alaska's room is full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Takumi is very...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Mile's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Alaskas death was belived to be 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Alaksa liked pulling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nickname they gave thier principle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Alaska and Pudge did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did Alaska smoke so much?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thier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Alaska, Pudge, Colonel and Takumi always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girl full of life, mystery and excitment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Mile's first 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object did Alaska like to doodle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Mile's nickname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Crossword- Looking for Alaska </dc:title>
  <dcterms:created xsi:type="dcterms:W3CDTF">2021-10-11T04:56:36Z</dcterms:created>
  <dcterms:modified xsi:type="dcterms:W3CDTF">2021-10-11T04:56:36Z</dcterms:modified>
</cp:coreProperties>
</file>