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popular Christmas song was actually written for Thanksgiving?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Grinch was described with three words. What are they? Stink, Stank,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traditionally put on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song “Winter Wonderland,” what do we call the snowman?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Home Alone, where are the McCallisters going on vacation when they leave Kevin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popular Christmas beverage is also called “milk punch?”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highest grossing Christmas movie of all time?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main character (elf) in the movie 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Hollywood actor played six different roles in The Polar Express?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company that used Santa Claus in advertising?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Charles Dickens’ A Christmas Carol, what was the first name of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of the reindeer’s names begin with the letter “D". Dasher, Dancer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“Merry Christmas” in Spanish?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Frosty the Snowman’s nose made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movie Miracle on 34th Street is based on a real-life department store.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if Christmas, he thought, doesn't come from a ________. What if Christmas, perhaps, means a little bit more.”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Elvis isn’t going to have a white Christmas he’s going to have a _______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started the tradition of putting up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Grinch's pet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Madness</dc:title>
  <dcterms:created xsi:type="dcterms:W3CDTF">2021-10-11T04:54:22Z</dcterms:created>
  <dcterms:modified xsi:type="dcterms:W3CDTF">2021-10-11T04:54:22Z</dcterms:modified>
</cp:coreProperties>
</file>