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Magnus 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names of Magnus Chase's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Thor's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Magnus Chase Miss in his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has horns and has fur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goes around your neck as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Place does Magnus Chase live in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Thor missing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city did Magnus use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Magnus Chase's favorite place 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very sharp and has a handle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sword did Magnus Chase's sword belong to before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evil wolfs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powers does Magnus Chase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Magnus Chase's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Thor's evil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Magnus 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Magnus Chase's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Hearthstone's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sword of summer's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Greek god owns a hammer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Magnus Chase</dc:title>
  <dcterms:created xsi:type="dcterms:W3CDTF">2021-10-11T04:54:32Z</dcterms:created>
  <dcterms:modified xsi:type="dcterms:W3CDTF">2021-10-11T04:54:32Z</dcterms:modified>
</cp:coreProperties>
</file>