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Mania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use me to get knots out of your hair. What am I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a very short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write music. What am I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SpongeBob SquarePants drive to get around town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in a room you hear words repeat after you speak. What is it called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do you see very little objects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are in rooms and you see through them to look outside.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a powder or beans put in a drink to add a flavour. What am I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talk into these to project your voice so people can hear you.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write poems. What am i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Mania </dc:title>
  <dcterms:created xsi:type="dcterms:W3CDTF">2021-10-11T04:53:33Z</dcterms:created>
  <dcterms:modified xsi:type="dcterms:W3CDTF">2021-10-11T04:53:33Z</dcterms:modified>
</cp:coreProperties>
</file>